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422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712122422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0412365400665001552520122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